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86MS0061-01-2025-000203-48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Юрин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>
        <w:rPr>
          <w:rStyle w:val="cat-CarMakeModelgrp-21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2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Юрин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Юрин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631621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079180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Юрин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имелись признаки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: резкое изменение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045320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Юрин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отказом от прохождения освидетельствования на состояние алкогольного опьянения на месте,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Юрин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067819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Юрин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Юрин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</w:t>
      </w:r>
      <w:r>
        <w:rPr>
          <w:rFonts w:ascii="Times New Roman" w:eastAsia="Times New Roman" w:hAnsi="Times New Roman" w:cs="Times New Roman"/>
          <w:sz w:val="26"/>
          <w:szCs w:val="26"/>
        </w:rPr>
        <w:t>, 29.2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Юрина Алексея Дмитриевича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месяцев.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0272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263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CarNumbergrp-22rplc-22">
    <w:name w:val="cat-CarNumber grp-2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